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Guided Inductive Bible Study System</w:t>
      </w:r>
    </w:p>
    <w:p>
      <w:pPr>
        <w:pStyle w:val="Title"/>
        <w:jc w:val="center"/>
      </w:pPr>
      <w:r>
        <w:t>Personal Observation Key Template</w:t>
      </w:r>
    </w:p>
    <w:p>
      <w:pPr>
        <w:jc w:val="center"/>
      </w:pPr>
      <w:r>
        <w:t>Create a consistent marking legend for careful observation.</w:t>
      </w:r>
    </w:p>
    <w:p>
      <w:r>
        <w:t>Use this worksheet after choosing a literary unit and before consulting commentaries unless the worksheet itself says otherwise.</w:t>
      </w:r>
    </w:p>
    <w:p>
      <w:pPr>
        <w:pStyle w:val="Heading1"/>
      </w:pPr>
      <w:r>
        <w:t>Marking Legend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</w:rPr>
              <w:t>Observation Type</w:t>
            </w:r>
          </w:p>
        </w:tc>
        <w:tc>
          <w:tcPr>
            <w:tcW w:type="dxa" w:w="2592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</w:rPr>
              <w:t>My Symbol / Colour</w:t>
            </w:r>
          </w:p>
        </w:tc>
        <w:tc>
          <w:tcPr>
            <w:tcW w:type="dxa" w:w="2592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</w:rPr>
              <w:t>What I am looking for</w:t>
            </w:r>
          </w:p>
        </w:tc>
        <w:tc>
          <w:tcPr>
            <w:tcW w:type="dxa" w:w="2592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</w:rPr>
              <w:t>Example from passage</w:t>
            </w:r>
          </w:p>
        </w:tc>
      </w:tr>
      <w:tr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</w:tbl>
    <w:p>
      <w:pPr>
        <w:pStyle w:val="Heading1"/>
      </w:pPr>
      <w:r>
        <w:t>Observation Notes</w:t>
      </w:r>
    </w:p>
    <w:p>
      <w:pPr>
        <w:pStyle w:val="ListBullet"/>
      </w:pPr>
      <w:r>
        <w:t>Repeated words and ideas</w:t>
      </w:r>
    </w:p>
    <w:p>
      <w:pPr>
        <w:pStyle w:val="ListBullet"/>
      </w:pPr>
      <w:r>
        <w:t>People and pronouns</w:t>
      </w:r>
    </w:p>
    <w:p>
      <w:pPr>
        <w:pStyle w:val="ListBullet"/>
      </w:pPr>
      <w:r>
        <w:t>Time and place markers</w:t>
      </w:r>
    </w:p>
    <w:p>
      <w:pPr>
        <w:pStyle w:val="ListBullet"/>
      </w:pPr>
      <w:r>
        <w:t>Contrasts and comparisons</w:t>
      </w:r>
    </w:p>
    <w:p>
      <w:pPr>
        <w:pStyle w:val="ListBullet"/>
      </w:pPr>
      <w:r>
        <w:t>Commands, warnings, promises, predictions</w:t>
      </w:r>
    </w:p>
    <w:p>
      <w:pPr>
        <w:pStyle w:val="ListBullet"/>
      </w:pPr>
      <w:r>
        <w:t>Connectors and logic flow</w:t>
      </w:r>
    </w:p>
    <w:p>
      <w:pPr>
        <w:pStyle w:val="ListBullet"/>
      </w:pPr>
      <w:r>
        <w:t>Figures of speech</w:t>
      </w:r>
    </w:p>
    <w:p>
      <w:pPr>
        <w:pStyle w:val="ListBullet"/>
      </w:pPr>
      <w:r>
        <w:t>Things I do not understand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