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Group Study Leader Guide Template</w:t>
      </w:r>
    </w:p>
    <w:p>
      <w:pPr>
        <w:jc w:val="center"/>
      </w:pPr>
      <w:r>
        <w:t>Prepare text-centred questions and a group discussion plan.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Preparation</w:t>
      </w:r>
    </w:p>
    <w:p>
      <w:r>
        <w:t>Passage and unit title</w:t>
      </w:r>
    </w:p>
    <w:p>
      <w:r>
        <w:t>____________________________________________________________________________________________________</w:t>
      </w:r>
    </w:p>
    <w:p>
      <w:r>
        <w:t>Main point</w:t>
      </w:r>
    </w:p>
    <w:p>
      <w:r>
        <w:t>____________________________________________________________________________________________________</w:t>
      </w:r>
    </w:p>
    <w:p>
      <w:r>
        <w:t>Group aim</w:t>
      </w:r>
    </w:p>
    <w:p>
      <w:r>
        <w:t>____________________________________________________________________________________________________</w:t>
      </w:r>
    </w:p>
    <w:p>
      <w:r>
        <w:t>Opening question</w:t>
      </w:r>
    </w:p>
    <w:p>
      <w:r>
        <w:t>____________________________________________________________________________________________________</w:t>
      </w:r>
    </w:p>
    <w:p>
      <w:pPr>
        <w:pStyle w:val="Heading1"/>
      </w:pPr>
      <w:r>
        <w:t>Question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Order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Question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Type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Expected textual evidence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Follow-up</w:t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After the Study</w:t>
      </w:r>
    </w:p>
    <w:p>
      <w:r>
        <w:t>What did the group understand?</w:t>
      </w:r>
    </w:p>
    <w:p>
      <w:r>
        <w:t>____________________________________________________________________________________________________</w:t>
      </w:r>
    </w:p>
    <w:p>
      <w:r>
        <w:t>Where did discussion drift?</w:t>
      </w:r>
    </w:p>
    <w:p>
      <w:r>
        <w:t>____________________________________________________________________________________________________</w:t>
      </w:r>
    </w:p>
    <w:p>
      <w:r>
        <w:t>What application was agreed?</w:t>
      </w:r>
    </w:p>
    <w:p>
      <w:r>
        <w:t>____________________________________________________________________________________________________</w:t>
      </w:r>
    </w:p>
    <w:p>
      <w:r>
        <w:t>How will I improve next time?</w:t>
      </w:r>
    </w:p>
    <w:p>
      <w:r>
        <w:t>____________________________________________________________________________________________________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