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4"/>
        </w:rPr>
        <w:t>Basic Required Information (BRI) Book Study Workbook</w:t>
      </w:r>
    </w:p>
    <w:p>
      <w:pPr>
        <w:jc w:val="center"/>
      </w:pPr>
      <w:r>
        <w:t>Genre-specific book-background forms before passage interpretation.</w:t>
      </w:r>
    </w:p>
    <w:p>
      <w:r>
        <w:t>Use this template inside the Guided Inductive Bible Study workflow. Complete only the fields that the passage actually requires; write "None observed" where a category does not apply.</w:t>
      </w:r>
    </w:p>
    <w:p>
      <w:pPr>
        <w:pStyle w:val="Heading2"/>
      </w:pPr>
      <w:r>
        <w:t>Core BRI Fields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48"/>
        <w:gridCol w:w="4848"/>
        <w:gridCol w:w="4848"/>
      </w:tblGrid>
      <w:tr>
        <w:trPr>
          <w:tblHeader w:val="true"/>
          <w:cantSplit/>
        </w:trPr>
        <w:tc>
          <w:tcPr>
            <w:tcW w:type="dxa" w:w="4848"/>
            <w:shd w:fill="E8DCC5"/>
            <w:vAlign w:val="center"/>
          </w:tcPr>
          <w:p>
            <w:r>
              <w:rPr>
                <w:b/>
              </w:rPr>
              <w:t>Field</w:t>
            </w:r>
          </w:p>
        </w:tc>
        <w:tc>
          <w:tcPr>
            <w:tcW w:type="dxa" w:w="4848"/>
            <w:shd w:fill="E8DCC5"/>
            <w:vAlign w:val="center"/>
          </w:tcPr>
          <w:p>
            <w:r>
              <w:rPr>
                <w:b/>
              </w:rPr>
              <w:t>Student answer</w:t>
            </w:r>
          </w:p>
        </w:tc>
        <w:tc>
          <w:tcPr>
            <w:tcW w:type="dxa" w:w="4848"/>
            <w:shd w:fill="E8DCC5"/>
            <w:vAlign w:val="center"/>
          </w:tcPr>
          <w:p>
            <w:r>
              <w:rPr>
                <w:b/>
              </w:rPr>
              <w:t>Evidence/source</w:t>
            </w:r>
          </w:p>
        </w:tc>
      </w:tr>
      <w:tr>
        <w:trPr>
          <w:cantSplit/>
        </w:trPr>
        <w:tc>
          <w:tcPr>
            <w:tcW w:type="dxa" w:w="4848"/>
            <w:vAlign w:val="top"/>
          </w:tcPr>
          <w:p>
            <w:r/>
          </w:p>
        </w:tc>
        <w:tc>
          <w:tcPr>
            <w:tcW w:type="dxa" w:w="4848"/>
            <w:vAlign w:val="top"/>
          </w:tcPr>
          <w:p>
            <w:r/>
          </w:p>
        </w:tc>
        <w:tc>
          <w:tcPr>
            <w:tcW w:type="dxa" w:w="4848"/>
            <w:vAlign w:val="top"/>
          </w:tcPr>
          <w:p>
            <w:r/>
          </w:p>
        </w:tc>
      </w:tr>
      <w:tr>
        <w:trPr>
          <w:cantSplit/>
        </w:trPr>
        <w:tc>
          <w:tcPr>
            <w:tcW w:type="dxa" w:w="4848"/>
            <w:vAlign w:val="top"/>
          </w:tcPr>
          <w:p>
            <w:r/>
          </w:p>
        </w:tc>
        <w:tc>
          <w:tcPr>
            <w:tcW w:type="dxa" w:w="4848"/>
            <w:vAlign w:val="top"/>
          </w:tcPr>
          <w:p>
            <w:r/>
          </w:p>
        </w:tc>
        <w:tc>
          <w:tcPr>
            <w:tcW w:type="dxa" w:w="4848"/>
            <w:vAlign w:val="top"/>
          </w:tcPr>
          <w:p>
            <w:r/>
          </w:p>
        </w:tc>
      </w:tr>
      <w:tr>
        <w:trPr>
          <w:cantSplit/>
        </w:trPr>
        <w:tc>
          <w:tcPr>
            <w:tcW w:type="dxa" w:w="4848"/>
            <w:vAlign w:val="top"/>
          </w:tcPr>
          <w:p>
            <w:r/>
          </w:p>
        </w:tc>
        <w:tc>
          <w:tcPr>
            <w:tcW w:type="dxa" w:w="4848"/>
            <w:vAlign w:val="top"/>
          </w:tcPr>
          <w:p>
            <w:r/>
          </w:p>
        </w:tc>
        <w:tc>
          <w:tcPr>
            <w:tcW w:type="dxa" w:w="4848"/>
            <w:vAlign w:val="top"/>
          </w:tcPr>
          <w:p>
            <w:r/>
          </w:p>
        </w:tc>
      </w:tr>
      <w:tr>
        <w:trPr>
          <w:cantSplit/>
        </w:trPr>
        <w:tc>
          <w:tcPr>
            <w:tcW w:type="dxa" w:w="4848"/>
            <w:vAlign w:val="top"/>
          </w:tcPr>
          <w:p>
            <w:r/>
          </w:p>
        </w:tc>
        <w:tc>
          <w:tcPr>
            <w:tcW w:type="dxa" w:w="4848"/>
            <w:vAlign w:val="top"/>
          </w:tcPr>
          <w:p>
            <w:r/>
          </w:p>
        </w:tc>
        <w:tc>
          <w:tcPr>
            <w:tcW w:type="dxa" w:w="4848"/>
            <w:vAlign w:val="top"/>
          </w:tcPr>
          <w:p>
            <w:r/>
          </w:p>
        </w:tc>
      </w:tr>
      <w:tr>
        <w:trPr>
          <w:cantSplit/>
        </w:trPr>
        <w:tc>
          <w:tcPr>
            <w:tcW w:type="dxa" w:w="4848"/>
            <w:vAlign w:val="top"/>
          </w:tcPr>
          <w:p>
            <w:r/>
          </w:p>
        </w:tc>
        <w:tc>
          <w:tcPr>
            <w:tcW w:type="dxa" w:w="4848"/>
            <w:vAlign w:val="top"/>
          </w:tcPr>
          <w:p>
            <w:r/>
          </w:p>
        </w:tc>
        <w:tc>
          <w:tcPr>
            <w:tcW w:type="dxa" w:w="4848"/>
            <w:vAlign w:val="top"/>
          </w:tcPr>
          <w:p>
            <w:r/>
          </w:p>
        </w:tc>
      </w:tr>
      <w:tr>
        <w:trPr>
          <w:cantSplit/>
        </w:trPr>
        <w:tc>
          <w:tcPr>
            <w:tcW w:type="dxa" w:w="4848"/>
            <w:vAlign w:val="top"/>
          </w:tcPr>
          <w:p>
            <w:r/>
          </w:p>
        </w:tc>
        <w:tc>
          <w:tcPr>
            <w:tcW w:type="dxa" w:w="4848"/>
            <w:vAlign w:val="top"/>
          </w:tcPr>
          <w:p>
            <w:r/>
          </w:p>
        </w:tc>
        <w:tc>
          <w:tcPr>
            <w:tcW w:type="dxa" w:w="4848"/>
            <w:vAlign w:val="top"/>
          </w:tcPr>
          <w:p>
            <w:r/>
          </w:p>
        </w:tc>
      </w:tr>
      <w:tr>
        <w:trPr>
          <w:cantSplit/>
        </w:trPr>
        <w:tc>
          <w:tcPr>
            <w:tcW w:type="dxa" w:w="4848"/>
            <w:vAlign w:val="top"/>
          </w:tcPr>
          <w:p>
            <w:r/>
          </w:p>
        </w:tc>
        <w:tc>
          <w:tcPr>
            <w:tcW w:type="dxa" w:w="4848"/>
            <w:vAlign w:val="top"/>
          </w:tcPr>
          <w:p>
            <w:r/>
          </w:p>
        </w:tc>
        <w:tc>
          <w:tcPr>
            <w:tcW w:type="dxa" w:w="4848"/>
            <w:vAlign w:val="top"/>
          </w:tcPr>
          <w:p>
            <w:r/>
          </w:p>
        </w:tc>
      </w:tr>
      <w:tr>
        <w:trPr>
          <w:cantSplit/>
        </w:trPr>
        <w:tc>
          <w:tcPr>
            <w:tcW w:type="dxa" w:w="4848"/>
            <w:vAlign w:val="top"/>
          </w:tcPr>
          <w:p>
            <w:r/>
          </w:p>
        </w:tc>
        <w:tc>
          <w:tcPr>
            <w:tcW w:type="dxa" w:w="4848"/>
            <w:vAlign w:val="top"/>
          </w:tcPr>
          <w:p>
            <w:r/>
          </w:p>
        </w:tc>
        <w:tc>
          <w:tcPr>
            <w:tcW w:type="dxa" w:w="4848"/>
            <w:vAlign w:val="top"/>
          </w:tcPr>
          <w:p>
            <w:r/>
          </w:p>
        </w:tc>
      </w:tr>
      <w:tr>
        <w:trPr>
          <w:cantSplit/>
        </w:trPr>
        <w:tc>
          <w:tcPr>
            <w:tcW w:type="dxa" w:w="4848"/>
            <w:vAlign w:val="top"/>
          </w:tcPr>
          <w:p>
            <w:r/>
          </w:p>
        </w:tc>
        <w:tc>
          <w:tcPr>
            <w:tcW w:type="dxa" w:w="4848"/>
            <w:vAlign w:val="top"/>
          </w:tcPr>
          <w:p>
            <w:r/>
          </w:p>
        </w:tc>
        <w:tc>
          <w:tcPr>
            <w:tcW w:type="dxa" w:w="4848"/>
            <w:vAlign w:val="top"/>
          </w:tcPr>
          <w:p>
            <w:r/>
          </w:p>
        </w:tc>
      </w:tr>
      <w:tr>
        <w:trPr>
          <w:cantSplit/>
        </w:trPr>
        <w:tc>
          <w:tcPr>
            <w:tcW w:type="dxa" w:w="4848"/>
            <w:vAlign w:val="top"/>
          </w:tcPr>
          <w:p>
            <w:r/>
          </w:p>
        </w:tc>
        <w:tc>
          <w:tcPr>
            <w:tcW w:type="dxa" w:w="4848"/>
            <w:vAlign w:val="top"/>
          </w:tcPr>
          <w:p>
            <w:r/>
          </w:p>
        </w:tc>
        <w:tc>
          <w:tcPr>
            <w:tcW w:type="dxa" w:w="4848"/>
            <w:vAlign w:val="top"/>
          </w:tcPr>
          <w:p>
            <w:r/>
          </w:p>
        </w:tc>
      </w:tr>
    </w:tbl>
    <w:p/>
    <w:p>
      <w:pPr>
        <w:pStyle w:val="Heading2"/>
      </w:pPr>
      <w:r>
        <w:t>Genre-Specific BRI Forms</w:t>
      </w:r>
    </w:p>
    <w:p>
      <w:pPr>
        <w:pStyle w:val="Heading3"/>
      </w:pPr>
      <w:r>
        <w:t>NT Epistle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272"/>
        <w:gridCol w:w="7272"/>
      </w:tblGrid>
      <w:tr>
        <w:trPr>
          <w:tblHeader w:val="true"/>
          <w:cantSplit/>
        </w:trPr>
        <w:tc>
          <w:tcPr>
            <w:tcW w:type="dxa" w:w="7272"/>
            <w:shd w:fill="E8DCC5"/>
            <w:vAlign w:val="center"/>
          </w:tcPr>
          <w:p>
            <w:r>
              <w:rPr>
                <w:b/>
              </w:rPr>
              <w:t>Question</w:t>
            </w:r>
          </w:p>
        </w:tc>
        <w:tc>
          <w:tcPr>
            <w:tcW w:type="dxa" w:w="7272"/>
            <w:shd w:fill="E8DCC5"/>
            <w:vAlign w:val="center"/>
          </w:tcPr>
          <w:p>
            <w:r>
              <w:rPr>
                <w:b/>
              </w:rPr>
              <w:t>Answer</w:t>
            </w:r>
          </w:p>
        </w:tc>
      </w:tr>
      <w:tr>
        <w:trPr>
          <w:cantSplit/>
        </w:trPr>
        <w:tc>
          <w:tcPr>
            <w:tcW w:type="dxa" w:w="7272"/>
            <w:vAlign w:val="top"/>
          </w:tcPr>
          <w:p>
            <w:r>
              <w:t>Author and recipients</w:t>
            </w:r>
          </w:p>
        </w:tc>
        <w:tc>
          <w:tcPr>
            <w:tcW w:type="dxa" w:w="7272"/>
            <w:vAlign w:val="top"/>
          </w:tcPr>
          <w:p>
            <w:r/>
          </w:p>
        </w:tc>
      </w:tr>
      <w:tr>
        <w:trPr>
          <w:cantSplit/>
        </w:trPr>
        <w:tc>
          <w:tcPr>
            <w:tcW w:type="dxa" w:w="7272"/>
            <w:vAlign w:val="top"/>
          </w:tcPr>
          <w:p>
            <w:r>
              <w:t>Occasion/problem</w:t>
            </w:r>
          </w:p>
        </w:tc>
        <w:tc>
          <w:tcPr>
            <w:tcW w:type="dxa" w:w="7272"/>
            <w:vAlign w:val="top"/>
          </w:tcPr>
          <w:p>
            <w:r/>
          </w:p>
        </w:tc>
      </w:tr>
      <w:tr>
        <w:trPr>
          <w:cantSplit/>
        </w:trPr>
        <w:tc>
          <w:tcPr>
            <w:tcW w:type="dxa" w:w="7272"/>
            <w:vAlign w:val="top"/>
          </w:tcPr>
          <w:p>
            <w:r>
              <w:t>Argument flow</w:t>
            </w:r>
          </w:p>
        </w:tc>
        <w:tc>
          <w:tcPr>
            <w:tcW w:type="dxa" w:w="7272"/>
            <w:vAlign w:val="top"/>
          </w:tcPr>
          <w:p>
            <w:r/>
          </w:p>
        </w:tc>
      </w:tr>
      <w:tr>
        <w:trPr>
          <w:cantSplit/>
        </w:trPr>
        <w:tc>
          <w:tcPr>
            <w:tcW w:type="dxa" w:w="7272"/>
            <w:vAlign w:val="top"/>
          </w:tcPr>
          <w:p>
            <w:r>
              <w:t>Doctrine-command relationship</w:t>
            </w:r>
          </w:p>
        </w:tc>
        <w:tc>
          <w:tcPr>
            <w:tcW w:type="dxa" w:w="7272"/>
            <w:vAlign w:val="top"/>
          </w:tcPr>
          <w:p>
            <w:r/>
          </w:p>
        </w:tc>
      </w:tr>
      <w:tr>
        <w:trPr>
          <w:cantSplit/>
        </w:trPr>
        <w:tc>
          <w:tcPr>
            <w:tcW w:type="dxa" w:w="7272"/>
            <w:vAlign w:val="top"/>
          </w:tcPr>
          <w:p>
            <w:r>
              <w:t>Key repeated words</w:t>
            </w:r>
          </w:p>
        </w:tc>
        <w:tc>
          <w:tcPr>
            <w:tcW w:type="dxa" w:w="7272"/>
            <w:vAlign w:val="top"/>
          </w:tcPr>
          <w:p>
            <w:r/>
          </w:p>
        </w:tc>
      </w:tr>
      <w:tr>
        <w:trPr>
          <w:cantSplit/>
        </w:trPr>
        <w:tc>
          <w:tcPr>
            <w:tcW w:type="dxa" w:w="7272"/>
            <w:vAlign w:val="top"/>
          </w:tcPr>
          <w:p>
            <w:r>
              <w:t>Main purpose</w:t>
            </w:r>
          </w:p>
        </w:tc>
        <w:tc>
          <w:tcPr>
            <w:tcW w:type="dxa" w:w="7272"/>
            <w:vAlign w:val="top"/>
          </w:tcPr>
          <w:p>
            <w:r/>
          </w:p>
        </w:tc>
      </w:tr>
    </w:tbl>
    <w:p/>
    <w:p>
      <w:pPr>
        <w:pStyle w:val="Heading3"/>
      </w:pPr>
      <w:r>
        <w:t>OT Narrative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272"/>
        <w:gridCol w:w="7272"/>
      </w:tblGrid>
      <w:tr>
        <w:trPr>
          <w:tblHeader w:val="true"/>
          <w:cantSplit/>
        </w:trPr>
        <w:tc>
          <w:tcPr>
            <w:tcW w:type="dxa" w:w="7272"/>
            <w:shd w:fill="E8DCC5"/>
            <w:vAlign w:val="center"/>
          </w:tcPr>
          <w:p>
            <w:r>
              <w:rPr>
                <w:b/>
              </w:rPr>
              <w:t>Question</w:t>
            </w:r>
          </w:p>
        </w:tc>
        <w:tc>
          <w:tcPr>
            <w:tcW w:type="dxa" w:w="7272"/>
            <w:shd w:fill="E8DCC5"/>
            <w:vAlign w:val="center"/>
          </w:tcPr>
          <w:p>
            <w:r>
              <w:rPr>
                <w:b/>
              </w:rPr>
              <w:t>Answer</w:t>
            </w:r>
          </w:p>
        </w:tc>
      </w:tr>
      <w:tr>
        <w:trPr>
          <w:cantSplit/>
        </w:trPr>
        <w:tc>
          <w:tcPr>
            <w:tcW w:type="dxa" w:w="7272"/>
            <w:vAlign w:val="top"/>
          </w:tcPr>
          <w:p>
            <w:r>
              <w:t>Historical/covenant setting</w:t>
            </w:r>
          </w:p>
        </w:tc>
        <w:tc>
          <w:tcPr>
            <w:tcW w:type="dxa" w:w="7272"/>
            <w:vAlign w:val="top"/>
          </w:tcPr>
          <w:p>
            <w:r/>
          </w:p>
        </w:tc>
      </w:tr>
      <w:tr>
        <w:trPr>
          <w:cantSplit/>
        </w:trPr>
        <w:tc>
          <w:tcPr>
            <w:tcW w:type="dxa" w:w="7272"/>
            <w:vAlign w:val="top"/>
          </w:tcPr>
          <w:p>
            <w:r>
              <w:t>Main characters</w:t>
            </w:r>
          </w:p>
        </w:tc>
        <w:tc>
          <w:tcPr>
            <w:tcW w:type="dxa" w:w="7272"/>
            <w:vAlign w:val="top"/>
          </w:tcPr>
          <w:p>
            <w:r/>
          </w:p>
        </w:tc>
      </w:tr>
      <w:tr>
        <w:trPr>
          <w:cantSplit/>
        </w:trPr>
        <w:tc>
          <w:tcPr>
            <w:tcW w:type="dxa" w:w="7272"/>
            <w:vAlign w:val="top"/>
          </w:tcPr>
          <w:p>
            <w:r>
              <w:t>Plot movement</w:t>
            </w:r>
          </w:p>
        </w:tc>
        <w:tc>
          <w:tcPr>
            <w:tcW w:type="dxa" w:w="7272"/>
            <w:vAlign w:val="top"/>
          </w:tcPr>
          <w:p>
            <w:r/>
          </w:p>
        </w:tc>
      </w:tr>
      <w:tr>
        <w:trPr>
          <w:cantSplit/>
        </w:trPr>
        <w:tc>
          <w:tcPr>
            <w:tcW w:type="dxa" w:w="7272"/>
            <w:vAlign w:val="top"/>
          </w:tcPr>
          <w:p>
            <w:r>
              <w:t>Narrator evaluation</w:t>
            </w:r>
          </w:p>
        </w:tc>
        <w:tc>
          <w:tcPr>
            <w:tcW w:type="dxa" w:w="7272"/>
            <w:vAlign w:val="top"/>
          </w:tcPr>
          <w:p>
            <w:r/>
          </w:p>
        </w:tc>
      </w:tr>
      <w:tr>
        <w:trPr>
          <w:cantSplit/>
        </w:trPr>
        <w:tc>
          <w:tcPr>
            <w:tcW w:type="dxa" w:w="7272"/>
            <w:vAlign w:val="top"/>
          </w:tcPr>
          <w:p>
            <w:r>
              <w:t>Turning points</w:t>
            </w:r>
          </w:p>
        </w:tc>
        <w:tc>
          <w:tcPr>
            <w:tcW w:type="dxa" w:w="7272"/>
            <w:vAlign w:val="top"/>
          </w:tcPr>
          <w:p>
            <w:r/>
          </w:p>
        </w:tc>
      </w:tr>
      <w:tr>
        <w:trPr>
          <w:cantSplit/>
        </w:trPr>
        <w:tc>
          <w:tcPr>
            <w:tcW w:type="dxa" w:w="7272"/>
            <w:vAlign w:val="top"/>
          </w:tcPr>
          <w:p>
            <w:r>
              <w:t>Theological emphasis</w:t>
            </w:r>
          </w:p>
        </w:tc>
        <w:tc>
          <w:tcPr>
            <w:tcW w:type="dxa" w:w="7272"/>
            <w:vAlign w:val="top"/>
          </w:tcPr>
          <w:p>
            <w:r/>
          </w:p>
        </w:tc>
      </w:tr>
    </w:tbl>
    <w:p/>
    <w:p>
      <w:pPr>
        <w:pStyle w:val="Heading3"/>
      </w:pPr>
      <w:r>
        <w:t>Prophets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272"/>
        <w:gridCol w:w="7272"/>
      </w:tblGrid>
      <w:tr>
        <w:trPr>
          <w:tblHeader w:val="true"/>
          <w:cantSplit/>
        </w:trPr>
        <w:tc>
          <w:tcPr>
            <w:tcW w:type="dxa" w:w="7272"/>
            <w:shd w:fill="E8DCC5"/>
            <w:vAlign w:val="center"/>
          </w:tcPr>
          <w:p>
            <w:r>
              <w:rPr>
                <w:b/>
              </w:rPr>
              <w:t>Question</w:t>
            </w:r>
          </w:p>
        </w:tc>
        <w:tc>
          <w:tcPr>
            <w:tcW w:type="dxa" w:w="7272"/>
            <w:shd w:fill="E8DCC5"/>
            <w:vAlign w:val="center"/>
          </w:tcPr>
          <w:p>
            <w:r>
              <w:rPr>
                <w:b/>
              </w:rPr>
              <w:t>Answer</w:t>
            </w:r>
          </w:p>
        </w:tc>
      </w:tr>
      <w:tr>
        <w:trPr>
          <w:cantSplit/>
        </w:trPr>
        <w:tc>
          <w:tcPr>
            <w:tcW w:type="dxa" w:w="7272"/>
            <w:vAlign w:val="top"/>
          </w:tcPr>
          <w:p>
            <w:r>
              <w:t>Prophet and audience</w:t>
            </w:r>
          </w:p>
        </w:tc>
        <w:tc>
          <w:tcPr>
            <w:tcW w:type="dxa" w:w="7272"/>
            <w:vAlign w:val="top"/>
          </w:tcPr>
          <w:p>
            <w:r/>
          </w:p>
        </w:tc>
      </w:tr>
      <w:tr>
        <w:trPr>
          <w:cantSplit/>
        </w:trPr>
        <w:tc>
          <w:tcPr>
            <w:tcW w:type="dxa" w:w="7272"/>
            <w:vAlign w:val="top"/>
          </w:tcPr>
          <w:p>
            <w:r>
              <w:t>Covenant accusation</w:t>
            </w:r>
          </w:p>
        </w:tc>
        <w:tc>
          <w:tcPr>
            <w:tcW w:type="dxa" w:w="7272"/>
            <w:vAlign w:val="top"/>
          </w:tcPr>
          <w:p>
            <w:r/>
          </w:p>
        </w:tc>
      </w:tr>
      <w:tr>
        <w:trPr>
          <w:cantSplit/>
        </w:trPr>
        <w:tc>
          <w:tcPr>
            <w:tcW w:type="dxa" w:w="7272"/>
            <w:vAlign w:val="top"/>
          </w:tcPr>
          <w:p>
            <w:r>
              <w:t>Historical crisis</w:t>
            </w:r>
          </w:p>
        </w:tc>
        <w:tc>
          <w:tcPr>
            <w:tcW w:type="dxa" w:w="7272"/>
            <w:vAlign w:val="top"/>
          </w:tcPr>
          <w:p>
            <w:r/>
          </w:p>
        </w:tc>
      </w:tr>
      <w:tr>
        <w:trPr>
          <w:cantSplit/>
        </w:trPr>
        <w:tc>
          <w:tcPr>
            <w:tcW w:type="dxa" w:w="7272"/>
            <w:vAlign w:val="top"/>
          </w:tcPr>
          <w:p>
            <w:r>
              <w:t>Warning/judgment</w:t>
            </w:r>
          </w:p>
        </w:tc>
        <w:tc>
          <w:tcPr>
            <w:tcW w:type="dxa" w:w="7272"/>
            <w:vAlign w:val="top"/>
          </w:tcPr>
          <w:p>
            <w:r/>
          </w:p>
        </w:tc>
      </w:tr>
      <w:tr>
        <w:trPr>
          <w:cantSplit/>
        </w:trPr>
        <w:tc>
          <w:tcPr>
            <w:tcW w:type="dxa" w:w="7272"/>
            <w:vAlign w:val="top"/>
          </w:tcPr>
          <w:p>
            <w:r>
              <w:t>Promise/hope</w:t>
            </w:r>
          </w:p>
        </w:tc>
        <w:tc>
          <w:tcPr>
            <w:tcW w:type="dxa" w:w="7272"/>
            <w:vAlign w:val="top"/>
          </w:tcPr>
          <w:p>
            <w:r/>
          </w:p>
        </w:tc>
      </w:tr>
      <w:tr>
        <w:trPr>
          <w:cantSplit/>
        </w:trPr>
        <w:tc>
          <w:tcPr>
            <w:tcW w:type="dxa" w:w="7272"/>
            <w:vAlign w:val="top"/>
          </w:tcPr>
          <w:p>
            <w:r>
              <w:t>Near/far horizon</w:t>
            </w:r>
          </w:p>
        </w:tc>
        <w:tc>
          <w:tcPr>
            <w:tcW w:type="dxa" w:w="7272"/>
            <w:vAlign w:val="top"/>
          </w:tcPr>
          <w:p>
            <w:r/>
          </w:p>
        </w:tc>
      </w:tr>
    </w:tbl>
    <w:p/>
    <w:p>
      <w:pPr>
        <w:pStyle w:val="Heading3"/>
      </w:pPr>
      <w:r>
        <w:t>Gospels / Acts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272"/>
        <w:gridCol w:w="7272"/>
      </w:tblGrid>
      <w:tr>
        <w:trPr>
          <w:tblHeader w:val="true"/>
          <w:cantSplit/>
        </w:trPr>
        <w:tc>
          <w:tcPr>
            <w:tcW w:type="dxa" w:w="7272"/>
            <w:shd w:fill="E8DCC5"/>
            <w:vAlign w:val="center"/>
          </w:tcPr>
          <w:p>
            <w:r>
              <w:rPr>
                <w:b/>
              </w:rPr>
              <w:t>Question</w:t>
            </w:r>
          </w:p>
        </w:tc>
        <w:tc>
          <w:tcPr>
            <w:tcW w:type="dxa" w:w="7272"/>
            <w:shd w:fill="E8DCC5"/>
            <w:vAlign w:val="center"/>
          </w:tcPr>
          <w:p>
            <w:r>
              <w:rPr>
                <w:b/>
              </w:rPr>
              <w:t>Answer</w:t>
            </w:r>
          </w:p>
        </w:tc>
      </w:tr>
      <w:tr>
        <w:trPr>
          <w:cantSplit/>
        </w:trPr>
        <w:tc>
          <w:tcPr>
            <w:tcW w:type="dxa" w:w="7272"/>
            <w:vAlign w:val="top"/>
          </w:tcPr>
          <w:p>
            <w:r>
              <w:t>Scene in book flow</w:t>
            </w:r>
          </w:p>
        </w:tc>
        <w:tc>
          <w:tcPr>
            <w:tcW w:type="dxa" w:w="7272"/>
            <w:vAlign w:val="top"/>
          </w:tcPr>
          <w:p>
            <w:r/>
          </w:p>
        </w:tc>
      </w:tr>
      <w:tr>
        <w:trPr>
          <w:cantSplit/>
        </w:trPr>
        <w:tc>
          <w:tcPr>
            <w:tcW w:type="dxa" w:w="7272"/>
            <w:vAlign w:val="top"/>
          </w:tcPr>
          <w:p>
            <w:r>
              <w:t>Speaker and audience</w:t>
            </w:r>
          </w:p>
        </w:tc>
        <w:tc>
          <w:tcPr>
            <w:tcW w:type="dxa" w:w="7272"/>
            <w:vAlign w:val="top"/>
          </w:tcPr>
          <w:p>
            <w:r/>
          </w:p>
        </w:tc>
      </w:tr>
      <w:tr>
        <w:trPr>
          <w:cantSplit/>
        </w:trPr>
        <w:tc>
          <w:tcPr>
            <w:tcW w:type="dxa" w:w="7272"/>
            <w:vAlign w:val="top"/>
          </w:tcPr>
          <w:p>
            <w:r>
              <w:t>Fulfilment links</w:t>
            </w:r>
          </w:p>
        </w:tc>
        <w:tc>
          <w:tcPr>
            <w:tcW w:type="dxa" w:w="7272"/>
            <w:vAlign w:val="top"/>
          </w:tcPr>
          <w:p>
            <w:r/>
          </w:p>
        </w:tc>
      </w:tr>
      <w:tr>
        <w:trPr>
          <w:cantSplit/>
        </w:trPr>
        <w:tc>
          <w:tcPr>
            <w:tcW w:type="dxa" w:w="7272"/>
            <w:vAlign w:val="top"/>
          </w:tcPr>
          <w:p>
            <w:r>
              <w:t>Kingdom emphasis</w:t>
            </w:r>
          </w:p>
        </w:tc>
        <w:tc>
          <w:tcPr>
            <w:tcW w:type="dxa" w:w="7272"/>
            <w:vAlign w:val="top"/>
          </w:tcPr>
          <w:p>
            <w:r/>
          </w:p>
        </w:tc>
      </w:tr>
      <w:tr>
        <w:trPr>
          <w:cantSplit/>
        </w:trPr>
        <w:tc>
          <w:tcPr>
            <w:tcW w:type="dxa" w:w="7272"/>
            <w:vAlign w:val="top"/>
          </w:tcPr>
          <w:p>
            <w:r>
              <w:t>Response to Jesus</w:t>
            </w:r>
          </w:p>
        </w:tc>
        <w:tc>
          <w:tcPr>
            <w:tcW w:type="dxa" w:w="7272"/>
            <w:vAlign w:val="top"/>
          </w:tcPr>
          <w:p>
            <w:r/>
          </w:p>
        </w:tc>
      </w:tr>
      <w:tr>
        <w:trPr>
          <w:cantSplit/>
        </w:trPr>
        <w:tc>
          <w:tcPr>
            <w:tcW w:type="dxa" w:w="7272"/>
            <w:vAlign w:val="top"/>
          </w:tcPr>
          <w:p>
            <w:r>
              <w:t>Discipleship implication</w:t>
            </w:r>
          </w:p>
        </w:tc>
        <w:tc>
          <w:tcPr>
            <w:tcW w:type="dxa" w:w="7272"/>
            <w:vAlign w:val="top"/>
          </w:tcPr>
          <w:p>
            <w:r/>
          </w:p>
        </w:tc>
      </w:tr>
    </w:tbl>
    <w:p/>
    <w:p>
      <w:pPr>
        <w:pStyle w:val="Heading3"/>
      </w:pPr>
      <w:r>
        <w:t>Law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272"/>
        <w:gridCol w:w="7272"/>
      </w:tblGrid>
      <w:tr>
        <w:trPr>
          <w:tblHeader w:val="true"/>
          <w:cantSplit/>
        </w:trPr>
        <w:tc>
          <w:tcPr>
            <w:tcW w:type="dxa" w:w="7272"/>
            <w:shd w:fill="E8DCC5"/>
            <w:vAlign w:val="center"/>
          </w:tcPr>
          <w:p>
            <w:r>
              <w:rPr>
                <w:b/>
              </w:rPr>
              <w:t>Question</w:t>
            </w:r>
          </w:p>
        </w:tc>
        <w:tc>
          <w:tcPr>
            <w:tcW w:type="dxa" w:w="7272"/>
            <w:shd w:fill="E8DCC5"/>
            <w:vAlign w:val="center"/>
          </w:tcPr>
          <w:p>
            <w:r>
              <w:rPr>
                <w:b/>
              </w:rPr>
              <w:t>Answer</w:t>
            </w:r>
          </w:p>
        </w:tc>
      </w:tr>
      <w:tr>
        <w:trPr>
          <w:cantSplit/>
        </w:trPr>
        <w:tc>
          <w:tcPr>
            <w:tcW w:type="dxa" w:w="7272"/>
            <w:vAlign w:val="top"/>
          </w:tcPr>
          <w:p>
            <w:r>
              <w:t>Covenant audience</w:t>
            </w:r>
          </w:p>
        </w:tc>
        <w:tc>
          <w:tcPr>
            <w:tcW w:type="dxa" w:w="7272"/>
            <w:vAlign w:val="top"/>
          </w:tcPr>
          <w:p>
            <w:r/>
          </w:p>
        </w:tc>
      </w:tr>
      <w:tr>
        <w:trPr>
          <w:cantSplit/>
        </w:trPr>
        <w:tc>
          <w:tcPr>
            <w:tcW w:type="dxa" w:w="7272"/>
            <w:vAlign w:val="top"/>
          </w:tcPr>
          <w:p>
            <w:r>
              <w:t>Command type</w:t>
            </w:r>
          </w:p>
        </w:tc>
        <w:tc>
          <w:tcPr>
            <w:tcW w:type="dxa" w:w="7272"/>
            <w:vAlign w:val="top"/>
          </w:tcPr>
          <w:p>
            <w:r/>
          </w:p>
        </w:tc>
      </w:tr>
      <w:tr>
        <w:trPr>
          <w:cantSplit/>
        </w:trPr>
        <w:tc>
          <w:tcPr>
            <w:tcW w:type="dxa" w:w="7272"/>
            <w:vAlign w:val="top"/>
          </w:tcPr>
          <w:p>
            <w:r>
              <w:t>Holiness concern</w:t>
            </w:r>
          </w:p>
        </w:tc>
        <w:tc>
          <w:tcPr>
            <w:tcW w:type="dxa" w:w="7272"/>
            <w:vAlign w:val="top"/>
          </w:tcPr>
          <w:p>
            <w:r/>
          </w:p>
        </w:tc>
      </w:tr>
      <w:tr>
        <w:trPr>
          <w:cantSplit/>
        </w:trPr>
        <w:tc>
          <w:tcPr>
            <w:tcW w:type="dxa" w:w="7272"/>
            <w:vAlign w:val="top"/>
          </w:tcPr>
          <w:p>
            <w:r>
              <w:t>Penalty/sanction</w:t>
            </w:r>
          </w:p>
        </w:tc>
        <w:tc>
          <w:tcPr>
            <w:tcW w:type="dxa" w:w="7272"/>
            <w:vAlign w:val="top"/>
          </w:tcPr>
          <w:p>
            <w:r/>
          </w:p>
        </w:tc>
      </w:tr>
      <w:tr>
        <w:trPr>
          <w:cantSplit/>
        </w:trPr>
        <w:tc>
          <w:tcPr>
            <w:tcW w:type="dxa" w:w="7272"/>
            <w:vAlign w:val="top"/>
          </w:tcPr>
          <w:p>
            <w:r>
              <w:t>Priestly/civil/moral setting</w:t>
            </w:r>
          </w:p>
        </w:tc>
        <w:tc>
          <w:tcPr>
            <w:tcW w:type="dxa" w:w="7272"/>
            <w:vAlign w:val="top"/>
          </w:tcPr>
          <w:p>
            <w:r/>
          </w:p>
        </w:tc>
      </w:tr>
      <w:tr>
        <w:trPr>
          <w:cantSplit/>
        </w:trPr>
        <w:tc>
          <w:tcPr>
            <w:tcW w:type="dxa" w:w="7272"/>
            <w:vAlign w:val="top"/>
          </w:tcPr>
          <w:p>
            <w:r>
              <w:t>Fulfilment trajectory</w:t>
            </w:r>
          </w:p>
        </w:tc>
        <w:tc>
          <w:tcPr>
            <w:tcW w:type="dxa" w:w="7272"/>
            <w:vAlign w:val="top"/>
          </w:tcPr>
          <w:p>
            <w:r/>
          </w:p>
        </w:tc>
      </w:tr>
    </w:tbl>
    <w:p/>
    <w:p>
      <w:pPr>
        <w:pStyle w:val="Heading3"/>
      </w:pPr>
      <w:r>
        <w:t>Psalms / Wisdom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272"/>
        <w:gridCol w:w="7272"/>
      </w:tblGrid>
      <w:tr>
        <w:trPr>
          <w:tblHeader w:val="true"/>
          <w:cantSplit/>
        </w:trPr>
        <w:tc>
          <w:tcPr>
            <w:tcW w:type="dxa" w:w="7272"/>
            <w:shd w:fill="E8DCC5"/>
            <w:vAlign w:val="center"/>
          </w:tcPr>
          <w:p>
            <w:r>
              <w:rPr>
                <w:b/>
              </w:rPr>
              <w:t>Question</w:t>
            </w:r>
          </w:p>
        </w:tc>
        <w:tc>
          <w:tcPr>
            <w:tcW w:type="dxa" w:w="7272"/>
            <w:shd w:fill="E8DCC5"/>
            <w:vAlign w:val="center"/>
          </w:tcPr>
          <w:p>
            <w:r>
              <w:rPr>
                <w:b/>
              </w:rPr>
              <w:t>Answer</w:t>
            </w:r>
          </w:p>
        </w:tc>
      </w:tr>
      <w:tr>
        <w:trPr>
          <w:cantSplit/>
        </w:trPr>
        <w:tc>
          <w:tcPr>
            <w:tcW w:type="dxa" w:w="7272"/>
            <w:vAlign w:val="top"/>
          </w:tcPr>
          <w:p>
            <w:r>
              <w:t>Psalm/proverb type</w:t>
            </w:r>
          </w:p>
        </w:tc>
        <w:tc>
          <w:tcPr>
            <w:tcW w:type="dxa" w:w="7272"/>
            <w:vAlign w:val="top"/>
          </w:tcPr>
          <w:p>
            <w:r/>
          </w:p>
        </w:tc>
      </w:tr>
      <w:tr>
        <w:trPr>
          <w:cantSplit/>
        </w:trPr>
        <w:tc>
          <w:tcPr>
            <w:tcW w:type="dxa" w:w="7272"/>
            <w:vAlign w:val="top"/>
          </w:tcPr>
          <w:p>
            <w:r>
              <w:t>Parallelism</w:t>
            </w:r>
          </w:p>
        </w:tc>
        <w:tc>
          <w:tcPr>
            <w:tcW w:type="dxa" w:w="7272"/>
            <w:vAlign w:val="top"/>
          </w:tcPr>
          <w:p>
            <w:r/>
          </w:p>
        </w:tc>
      </w:tr>
      <w:tr>
        <w:trPr>
          <w:cantSplit/>
        </w:trPr>
        <w:tc>
          <w:tcPr>
            <w:tcW w:type="dxa" w:w="7272"/>
            <w:vAlign w:val="top"/>
          </w:tcPr>
          <w:p>
            <w:r>
              <w:t>Images/metaphors</w:t>
            </w:r>
          </w:p>
        </w:tc>
        <w:tc>
          <w:tcPr>
            <w:tcW w:type="dxa" w:w="7272"/>
            <w:vAlign w:val="top"/>
          </w:tcPr>
          <w:p>
            <w:r/>
          </w:p>
        </w:tc>
      </w:tr>
      <w:tr>
        <w:trPr>
          <w:cantSplit/>
        </w:trPr>
        <w:tc>
          <w:tcPr>
            <w:tcW w:type="dxa" w:w="7272"/>
            <w:vAlign w:val="top"/>
          </w:tcPr>
          <w:p>
            <w:r>
              <w:t>Emotional movement</w:t>
            </w:r>
          </w:p>
        </w:tc>
        <w:tc>
          <w:tcPr>
            <w:tcW w:type="dxa" w:w="7272"/>
            <w:vAlign w:val="top"/>
          </w:tcPr>
          <w:p>
            <w:r/>
          </w:p>
        </w:tc>
      </w:tr>
      <w:tr>
        <w:trPr>
          <w:cantSplit/>
        </w:trPr>
        <w:tc>
          <w:tcPr>
            <w:tcW w:type="dxa" w:w="7272"/>
            <w:vAlign w:val="top"/>
          </w:tcPr>
          <w:p>
            <w:r>
              <w:t>Fear of the Lord</w:t>
            </w:r>
          </w:p>
        </w:tc>
        <w:tc>
          <w:tcPr>
            <w:tcW w:type="dxa" w:w="7272"/>
            <w:vAlign w:val="top"/>
          </w:tcPr>
          <w:p>
            <w:r/>
          </w:p>
        </w:tc>
      </w:tr>
      <w:tr>
        <w:trPr>
          <w:cantSplit/>
        </w:trPr>
        <w:tc>
          <w:tcPr>
            <w:tcW w:type="dxa" w:w="7272"/>
            <w:vAlign w:val="top"/>
          </w:tcPr>
          <w:p>
            <w:r>
              <w:t>General principle or absolute promise?</w:t>
            </w:r>
          </w:p>
        </w:tc>
        <w:tc>
          <w:tcPr>
            <w:tcW w:type="dxa" w:w="7272"/>
            <w:vAlign w:val="top"/>
          </w:tcPr>
          <w:p>
            <w:r/>
          </w:p>
        </w:tc>
      </w:tr>
    </w:tbl>
    <w:p/>
    <w:p>
      <w:pPr>
        <w:pStyle w:val="Heading3"/>
      </w:pPr>
      <w:r>
        <w:t>Apocalyptic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272"/>
        <w:gridCol w:w="7272"/>
      </w:tblGrid>
      <w:tr>
        <w:trPr>
          <w:tblHeader w:val="true"/>
          <w:cantSplit/>
        </w:trPr>
        <w:tc>
          <w:tcPr>
            <w:tcW w:type="dxa" w:w="7272"/>
            <w:shd w:fill="E8DCC5"/>
            <w:vAlign w:val="center"/>
          </w:tcPr>
          <w:p>
            <w:r>
              <w:rPr>
                <w:b/>
              </w:rPr>
              <w:t>Question</w:t>
            </w:r>
          </w:p>
        </w:tc>
        <w:tc>
          <w:tcPr>
            <w:tcW w:type="dxa" w:w="7272"/>
            <w:shd w:fill="E8DCC5"/>
            <w:vAlign w:val="center"/>
          </w:tcPr>
          <w:p>
            <w:r>
              <w:rPr>
                <w:b/>
              </w:rPr>
              <w:t>Answer</w:t>
            </w:r>
          </w:p>
        </w:tc>
      </w:tr>
      <w:tr>
        <w:trPr>
          <w:cantSplit/>
        </w:trPr>
        <w:tc>
          <w:tcPr>
            <w:tcW w:type="dxa" w:w="7272"/>
            <w:vAlign w:val="top"/>
          </w:tcPr>
          <w:p>
            <w:r>
              <w:t>Vision sequence</w:t>
            </w:r>
          </w:p>
        </w:tc>
        <w:tc>
          <w:tcPr>
            <w:tcW w:type="dxa" w:w="7272"/>
            <w:vAlign w:val="top"/>
          </w:tcPr>
          <w:p>
            <w:r/>
          </w:p>
        </w:tc>
      </w:tr>
      <w:tr>
        <w:trPr>
          <w:cantSplit/>
        </w:trPr>
        <w:tc>
          <w:tcPr>
            <w:tcW w:type="dxa" w:w="7272"/>
            <w:vAlign w:val="top"/>
          </w:tcPr>
          <w:p>
            <w:r>
              <w:t>Interpreted symbols</w:t>
            </w:r>
          </w:p>
        </w:tc>
        <w:tc>
          <w:tcPr>
            <w:tcW w:type="dxa" w:w="7272"/>
            <w:vAlign w:val="top"/>
          </w:tcPr>
          <w:p>
            <w:r/>
          </w:p>
        </w:tc>
      </w:tr>
      <w:tr>
        <w:trPr>
          <w:cantSplit/>
        </w:trPr>
        <w:tc>
          <w:tcPr>
            <w:tcW w:type="dxa" w:w="7272"/>
            <w:vAlign w:val="top"/>
          </w:tcPr>
          <w:p>
            <w:r>
              <w:t>OT background</w:t>
            </w:r>
          </w:p>
        </w:tc>
        <w:tc>
          <w:tcPr>
            <w:tcW w:type="dxa" w:w="7272"/>
            <w:vAlign w:val="top"/>
          </w:tcPr>
          <w:p>
            <w:r/>
          </w:p>
        </w:tc>
      </w:tr>
      <w:tr>
        <w:trPr>
          <w:cantSplit/>
        </w:trPr>
        <w:tc>
          <w:tcPr>
            <w:tcW w:type="dxa" w:w="7272"/>
            <w:vAlign w:val="top"/>
          </w:tcPr>
          <w:p>
            <w:r>
              <w:t>Repeated pattern</w:t>
            </w:r>
          </w:p>
        </w:tc>
        <w:tc>
          <w:tcPr>
            <w:tcW w:type="dxa" w:w="7272"/>
            <w:vAlign w:val="top"/>
          </w:tcPr>
          <w:p>
            <w:r/>
          </w:p>
        </w:tc>
      </w:tr>
      <w:tr>
        <w:trPr>
          <w:cantSplit/>
        </w:trPr>
        <w:tc>
          <w:tcPr>
            <w:tcW w:type="dxa" w:w="7272"/>
            <w:vAlign w:val="top"/>
          </w:tcPr>
          <w:p>
            <w:r>
              <w:t>Pastoral purpose</w:t>
            </w:r>
          </w:p>
        </w:tc>
        <w:tc>
          <w:tcPr>
            <w:tcW w:type="dxa" w:w="7272"/>
            <w:vAlign w:val="top"/>
          </w:tcPr>
          <w:p>
            <w:r/>
          </w:p>
        </w:tc>
      </w:tr>
      <w:tr>
        <w:trPr>
          <w:cantSplit/>
        </w:trPr>
        <w:tc>
          <w:tcPr>
            <w:tcW w:type="dxa" w:w="7272"/>
            <w:vAlign w:val="top"/>
          </w:tcPr>
          <w:p>
            <w:r>
              <w:t>Response demanded</w:t>
            </w:r>
          </w:p>
        </w:tc>
        <w:tc>
          <w:tcPr>
            <w:tcW w:type="dxa" w:w="7272"/>
            <w:vAlign w:val="top"/>
          </w:tcPr>
          <w:p>
            <w:r/>
          </w:p>
        </w:tc>
      </w:tr>
    </w:tbl>
    <w:p/>
    <w:p>
      <w:r>
        <w:br w:type="page"/>
      </w:r>
    </w:p>
    <w:p>
      <w:pPr>
        <w:pStyle w:val="Heading1"/>
      </w:pPr>
      <w:r>
        <w:t>Model row and quality check</w:t>
      </w:r>
    </w:p>
    <w:p>
      <w:r>
        <w:t>Use this sample as a guide to the level of specificity expected. It is not meant to replace your own work on the passage.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272"/>
        <w:gridCol w:w="7272"/>
      </w:tblGrid>
      <w:tr>
        <w:trPr>
          <w:tblHeader w:val="true"/>
        </w:trPr>
        <w:tc>
          <w:tcPr>
            <w:tcW w:type="dxa" w:w="2592"/>
            <w:vAlign w:val="top"/>
            <w:shd w:fill="D9EAF7"/>
          </w:tcPr>
          <w:p>
            <w:r/>
            <w:r>
              <w:rPr>
                <w:b/>
              </w:rPr>
              <w:t>Item</w:t>
            </w:r>
          </w:p>
        </w:tc>
        <w:tc>
          <w:tcPr>
            <w:tcW w:type="dxa" w:w="7632"/>
            <w:vAlign w:val="top"/>
            <w:shd w:fill="D9EAF7"/>
          </w:tcPr>
          <w:p>
            <w:r/>
            <w:r>
              <w:rPr>
                <w:b/>
              </w:rPr>
              <w:t>Model wording / standard</w:t>
            </w:r>
          </w:p>
        </w:tc>
      </w:tr>
      <w:tr>
        <w:tc>
          <w:tcPr>
            <w:tcW w:type="dxa" w:w="2592"/>
            <w:vAlign w:val="top"/>
          </w:tcPr>
          <w:p>
            <w:r/>
            <w:r>
              <w:rPr>
                <w:b w:val="0"/>
              </w:rPr>
              <w:t>BRI sample row</w:t>
            </w:r>
          </w:p>
        </w:tc>
        <w:tc>
          <w:tcPr>
            <w:tcW w:type="dxa" w:w="7632"/>
            <w:vAlign w:val="top"/>
          </w:tcPr>
          <w:p>
            <w:r/>
            <w:r>
              <w:rPr>
                <w:b w:val="0"/>
              </w:rPr>
              <w:t>Passage/book: Galatians. Genre: NT epistle. Author/audience: Paul to Galatian churches. Occasion: pressure to add law-bound identity markers to faith in Christ. Interpretive value: the passage must be read as argument, not isolated doctrinal slogans.</w:t>
            </w:r>
          </w:p>
        </w:tc>
      </w:tr>
      <w:tr>
        <w:tc>
          <w:tcPr>
            <w:tcW w:type="dxa" w:w="2592"/>
            <w:vAlign w:val="top"/>
          </w:tcPr>
          <w:p>
            <w:r/>
            <w:r>
              <w:rPr>
                <w:b w:val="0"/>
              </w:rPr>
              <w:t>Quality standard</w:t>
            </w:r>
          </w:p>
        </w:tc>
        <w:tc>
          <w:tcPr>
            <w:tcW w:type="dxa" w:w="7632"/>
            <w:vAlign w:val="top"/>
          </w:tcPr>
          <w:p>
            <w:r/>
            <w:r>
              <w:rPr>
                <w:b w:val="0"/>
              </w:rPr>
              <w:t>A good BRI answer gives enough book-level context to prevent misreading the passage, but does not become a long encyclopaedia entry.</w:t>
            </w:r>
          </w:p>
        </w:tc>
      </w:tr>
    </w:tbl>
    <w:p/>
    <w:sectPr w:rsidR="00FC693F" w:rsidRPr="0006063C" w:rsidSect="00034616">
      <w:pgSz w:w="15840" w:h="12240" w:orient="landscape"/>
      <w:pgMar w:top="648" w:right="648" w:bottom="648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